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344E" w14:textId="4790B4C2" w:rsidR="0073757C" w:rsidRDefault="006B5DC5" w:rsidP="006B5DC5">
      <w:r>
        <w:rPr>
          <w:noProof/>
        </w:rPr>
        <w:drawing>
          <wp:inline distT="0" distB="0" distL="0" distR="0" wp14:anchorId="15734A19" wp14:editId="62E0D897">
            <wp:extent cx="1224643" cy="835327"/>
            <wp:effectExtent l="0" t="0" r="0" b="3175"/>
            <wp:docPr id="113917168" name="Immagine 2" descr="Immagine che contiene arancione, Carattere, Elementi grafici, gial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7168" name="Immagine 2" descr="Immagine che contiene arancione, Carattere, Elementi grafici, giallo&#10;&#10;Il contenuto generato dall'IA potrebbe non essere corretto."/>
                    <pic:cNvPicPr/>
                  </pic:nvPicPr>
                  <pic:blipFill>
                    <a:blip r:embed="rId8"/>
                    <a:stretch>
                      <a:fillRect/>
                    </a:stretch>
                  </pic:blipFill>
                  <pic:spPr>
                    <a:xfrm>
                      <a:off x="0" y="0"/>
                      <a:ext cx="1246853" cy="850476"/>
                    </a:xfrm>
                    <a:prstGeom prst="rect">
                      <a:avLst/>
                    </a:prstGeom>
                  </pic:spPr>
                </pic:pic>
              </a:graphicData>
            </a:graphic>
          </wp:inline>
        </w:drawing>
      </w:r>
    </w:p>
    <w:p w14:paraId="78936C3A" w14:textId="77777777" w:rsidR="0073757C" w:rsidRDefault="0073757C">
      <w:pPr>
        <w:jc w:val="center"/>
        <w:rPr>
          <w:b/>
          <w:sz w:val="24"/>
        </w:rPr>
      </w:pPr>
    </w:p>
    <w:p w14:paraId="1D0F1F51" w14:textId="77777777" w:rsidR="006B5DC5" w:rsidRDefault="006B5DC5">
      <w:pPr>
        <w:jc w:val="center"/>
        <w:rPr>
          <w:b/>
          <w:sz w:val="32"/>
          <w:szCs w:val="32"/>
        </w:rPr>
      </w:pPr>
    </w:p>
    <w:p w14:paraId="1898E379" w14:textId="08C8DE91" w:rsidR="007026FC" w:rsidRPr="006B5DC5" w:rsidRDefault="00000000">
      <w:pPr>
        <w:jc w:val="center"/>
        <w:rPr>
          <w:sz w:val="32"/>
          <w:szCs w:val="32"/>
        </w:rPr>
      </w:pPr>
      <w:r w:rsidRPr="006B5DC5">
        <w:rPr>
          <w:b/>
          <w:sz w:val="32"/>
          <w:szCs w:val="32"/>
        </w:rPr>
        <w:t>CORSO</w:t>
      </w:r>
    </w:p>
    <w:p w14:paraId="3C5B532D" w14:textId="77777777" w:rsidR="007026FC" w:rsidRPr="006B5DC5" w:rsidRDefault="00000000">
      <w:pPr>
        <w:jc w:val="center"/>
        <w:rPr>
          <w:sz w:val="44"/>
          <w:szCs w:val="44"/>
        </w:rPr>
      </w:pPr>
      <w:r w:rsidRPr="006B5DC5">
        <w:rPr>
          <w:b/>
          <w:sz w:val="44"/>
          <w:szCs w:val="44"/>
        </w:rPr>
        <w:t>DIRITTI UMANI</w:t>
      </w:r>
    </w:p>
    <w:p w14:paraId="1692C45C" w14:textId="77777777" w:rsidR="007026FC" w:rsidRDefault="007026FC"/>
    <w:p w14:paraId="1783BD30" w14:textId="77777777" w:rsidR="007026FC" w:rsidRDefault="007026FC"/>
    <w:p w14:paraId="33FDA405" w14:textId="77777777" w:rsidR="007026FC" w:rsidRDefault="007026FC"/>
    <w:p w14:paraId="248A1588" w14:textId="77777777" w:rsidR="007026FC" w:rsidRDefault="007026FC"/>
    <w:p w14:paraId="6068C158" w14:textId="77777777" w:rsidR="007026FC" w:rsidRDefault="007026FC"/>
    <w:p w14:paraId="2DCE3CFD" w14:textId="77777777" w:rsidR="007026FC" w:rsidRDefault="00000000">
      <w:pPr>
        <w:jc w:val="center"/>
      </w:pPr>
      <w:r>
        <w:rPr>
          <w:b/>
          <w:sz w:val="36"/>
        </w:rPr>
        <w:t>TITOLO DELLA TESINA</w:t>
      </w:r>
    </w:p>
    <w:p w14:paraId="5C067E97" w14:textId="77777777" w:rsidR="007026FC" w:rsidRDefault="00000000">
      <w:pPr>
        <w:jc w:val="center"/>
      </w:pPr>
      <w:r>
        <w:rPr>
          <w:i/>
          <w:sz w:val="24"/>
        </w:rPr>
        <w:t>Sottotitolo della tesina</w:t>
      </w:r>
    </w:p>
    <w:p w14:paraId="0033480B" w14:textId="77777777" w:rsidR="007026FC" w:rsidRDefault="007026FC"/>
    <w:p w14:paraId="4A5F71A9" w14:textId="77777777" w:rsidR="007026FC" w:rsidRDefault="007026FC"/>
    <w:p w14:paraId="4A984BEB" w14:textId="77777777" w:rsidR="007026FC" w:rsidRDefault="007026FC"/>
    <w:p w14:paraId="4FA55155" w14:textId="77777777" w:rsidR="007026FC" w:rsidRDefault="007026FC"/>
    <w:p w14:paraId="142E175A" w14:textId="77777777" w:rsidR="007026FC" w:rsidRDefault="007026FC"/>
    <w:p w14:paraId="474299A2" w14:textId="77777777" w:rsidR="007026FC" w:rsidRDefault="007026FC"/>
    <w:p w14:paraId="610CAFB2" w14:textId="77777777" w:rsidR="007026FC" w:rsidRDefault="007026FC"/>
    <w:p w14:paraId="3EBD2352" w14:textId="77777777" w:rsidR="007026FC" w:rsidRDefault="007026FC"/>
    <w:tbl>
      <w:tblPr>
        <w:tblW w:w="0" w:type="auto"/>
        <w:tblLook w:val="04A0" w:firstRow="1" w:lastRow="0" w:firstColumn="1" w:lastColumn="0" w:noHBand="0" w:noVBand="1"/>
      </w:tblPr>
      <w:tblGrid>
        <w:gridCol w:w="4395"/>
        <w:gridCol w:w="4395"/>
      </w:tblGrid>
      <w:tr w:rsidR="007026FC" w14:paraId="0D2B8DAF" w14:textId="77777777">
        <w:tc>
          <w:tcPr>
            <w:tcW w:w="4395" w:type="dxa"/>
          </w:tcPr>
          <w:p w14:paraId="7900CA97" w14:textId="77777777" w:rsidR="007026FC" w:rsidRDefault="00000000">
            <w:r>
              <w:t>Corsista</w:t>
            </w:r>
            <w:r>
              <w:br/>
              <w:t>Mario Rossi</w:t>
            </w:r>
          </w:p>
        </w:tc>
        <w:tc>
          <w:tcPr>
            <w:tcW w:w="4395" w:type="dxa"/>
          </w:tcPr>
          <w:p w14:paraId="2E68FFD6" w14:textId="77777777" w:rsidR="007026FC" w:rsidRDefault="00000000">
            <w:pPr>
              <w:jc w:val="right"/>
            </w:pPr>
            <w:r>
              <w:t>Relatore</w:t>
            </w:r>
            <w:r>
              <w:br/>
              <w:t>Nome Cognome</w:t>
            </w:r>
          </w:p>
        </w:tc>
      </w:tr>
    </w:tbl>
    <w:p w14:paraId="5AE73D5A" w14:textId="77777777" w:rsidR="007026FC" w:rsidRDefault="007026FC"/>
    <w:p w14:paraId="74298A2C" w14:textId="4A2930FB" w:rsidR="007026FC" w:rsidRDefault="00A02C36">
      <w:pPr>
        <w:jc w:val="center"/>
      </w:pPr>
      <w:r>
        <w:t>Anno 2026</w:t>
      </w:r>
    </w:p>
    <w:p w14:paraId="25D28767" w14:textId="77777777" w:rsidR="0073757C" w:rsidRDefault="0073757C">
      <w:pPr>
        <w:jc w:val="center"/>
      </w:pPr>
    </w:p>
    <w:p w14:paraId="14D8B90B" w14:textId="2BC6D610" w:rsidR="0073757C" w:rsidRPr="0073757C" w:rsidRDefault="0073757C" w:rsidP="0073757C">
      <w:pPr>
        <w:pStyle w:val="Intestazione"/>
        <w:numPr>
          <w:ilvl w:val="0"/>
          <w:numId w:val="10"/>
        </w:numPr>
        <w:rPr>
          <w:rFonts w:eastAsia="Palatino" w:cs="Palatino"/>
          <w:b/>
          <w:bCs/>
          <w:sz w:val="32"/>
          <w:szCs w:val="32"/>
        </w:rPr>
      </w:pPr>
      <w:r w:rsidRPr="0073757C">
        <w:rPr>
          <w:b/>
          <w:bCs/>
          <w:sz w:val="32"/>
          <w:szCs w:val="32"/>
        </w:rPr>
        <w:t xml:space="preserve">Lorem ipsum </w:t>
      </w:r>
      <w:proofErr w:type="gramStart"/>
      <w:r w:rsidRPr="0073757C">
        <w:rPr>
          <w:b/>
          <w:bCs/>
          <w:sz w:val="32"/>
          <w:szCs w:val="32"/>
        </w:rPr>
        <w:t>sit</w:t>
      </w:r>
      <w:proofErr w:type="gramEnd"/>
      <w:r w:rsidRPr="0073757C">
        <w:rPr>
          <w:b/>
          <w:bCs/>
          <w:sz w:val="32"/>
          <w:szCs w:val="32"/>
        </w:rPr>
        <w:t xml:space="preserve"> lorem sit ipsum (</w:t>
      </w:r>
      <w:r w:rsidR="00A02C36">
        <w:rPr>
          <w:b/>
          <w:bCs/>
          <w:sz w:val="32"/>
          <w:szCs w:val="32"/>
        </w:rPr>
        <w:t xml:space="preserve">Lo stile del </w:t>
      </w:r>
      <w:proofErr w:type="spellStart"/>
      <w:r>
        <w:rPr>
          <w:b/>
          <w:bCs/>
          <w:sz w:val="32"/>
          <w:szCs w:val="32"/>
        </w:rPr>
        <w:t>del</w:t>
      </w:r>
      <w:proofErr w:type="spellEnd"/>
      <w:r>
        <w:rPr>
          <w:b/>
          <w:bCs/>
          <w:sz w:val="32"/>
          <w:szCs w:val="32"/>
        </w:rPr>
        <w:t xml:space="preserve"> testo </w:t>
      </w:r>
      <w:proofErr w:type="spellStart"/>
      <w:r w:rsidR="00A02C36">
        <w:rPr>
          <w:b/>
          <w:bCs/>
          <w:sz w:val="32"/>
          <w:szCs w:val="32"/>
        </w:rPr>
        <w:t>deve</w:t>
      </w:r>
      <w:proofErr w:type="spellEnd"/>
      <w:r w:rsidR="00A02C36">
        <w:rPr>
          <w:b/>
          <w:bCs/>
          <w:sz w:val="32"/>
          <w:szCs w:val="32"/>
        </w:rPr>
        <w:t xml:space="preserve"> </w:t>
      </w:r>
      <w:proofErr w:type="spellStart"/>
      <w:r w:rsidR="00A02C36">
        <w:rPr>
          <w:b/>
          <w:bCs/>
          <w:sz w:val="32"/>
          <w:szCs w:val="32"/>
        </w:rPr>
        <w:t>essere</w:t>
      </w:r>
      <w:proofErr w:type="spellEnd"/>
      <w:r w:rsidR="00A02C36">
        <w:rPr>
          <w:b/>
          <w:bCs/>
          <w:sz w:val="32"/>
          <w:szCs w:val="32"/>
        </w:rPr>
        <w:t xml:space="preserve"> </w:t>
      </w:r>
      <w:r>
        <w:rPr>
          <w:b/>
          <w:bCs/>
          <w:sz w:val="32"/>
          <w:szCs w:val="32"/>
        </w:rPr>
        <w:t>“Cambria</w:t>
      </w:r>
      <w:r w:rsidR="00A02C36">
        <w:rPr>
          <w:b/>
          <w:bCs/>
          <w:sz w:val="32"/>
          <w:szCs w:val="32"/>
        </w:rPr>
        <w:t>)</w:t>
      </w:r>
    </w:p>
    <w:p w14:paraId="697C18A4" w14:textId="77777777" w:rsidR="0073757C" w:rsidRPr="0073757C" w:rsidRDefault="0073757C" w:rsidP="0073757C">
      <w:pPr>
        <w:pStyle w:val="Corpo"/>
        <w:rPr>
          <w:rFonts w:asciiTheme="minorHAnsi" w:hAnsiTheme="minorHAnsi"/>
        </w:rPr>
      </w:pPr>
    </w:p>
    <w:p w14:paraId="58CA4423" w14:textId="6D04C749" w:rsidR="0073757C" w:rsidRPr="0073757C" w:rsidRDefault="0073757C" w:rsidP="0073757C">
      <w:pPr>
        <w:pStyle w:val="Corpo"/>
        <w:jc w:val="left"/>
        <w:rPr>
          <w:rFonts w:asciiTheme="minorHAnsi" w:hAnsiTheme="minorHAnsi"/>
        </w:rPr>
      </w:pPr>
      <w:r w:rsidRPr="0073757C">
        <w:rPr>
          <w:rFonts w:asciiTheme="minorHAnsi" w:hAnsiTheme="minorHAnsi"/>
        </w:rPr>
        <w:t xml:space="preserve">Lorem ipsum Lorem ipsum Lorem ipsum Lorem sit Lorem ipsum Lorem ipsum Lorem ipsum Lorem ipsum Lorem ipsum Lorem ipsum </w:t>
      </w:r>
      <w:proofErr w:type="spellStart"/>
      <w:r w:rsidRPr="0073757C">
        <w:rPr>
          <w:rFonts w:asciiTheme="minorHAnsi" w:hAnsiTheme="minorHAnsi"/>
        </w:rPr>
        <w:t>ipsum</w:t>
      </w:r>
      <w:proofErr w:type="spellEnd"/>
      <w:r w:rsidRPr="0073757C">
        <w:rPr>
          <w:rFonts w:asciiTheme="minorHAnsi" w:hAnsiTheme="minorHAnsi"/>
        </w:rPr>
        <w:t xml:space="preserve"> Lorem ipsum Lorem ipsum Lorem ipsum Lorem ipsum Lorem ipsum Lorem ipsum Lorem ipsum Lorem ipsum Lorem ipsum Lorem ipsum Lorem ipsum Lorem ipsum Lorem sit lorem Lorem ipsum Lorem ipsum Lorem ipsum Lorem ipsum Lorem ipsum Lorem ipsum Lorem ipsum Lorem ipsum Lorem ipsum Lorem ipsum Lorem ipsum Lorem sit Lorem ipsum Lorem ipsum Lorem ipsum Lorem ipsum Lorem ipsum Lorem ipsum sit ipsum Lorem ipsum Lorem ipsum Lorem ipsum Lorem ipsum Lorem ipsum Lorem ipsum sit. </w:t>
      </w:r>
    </w:p>
    <w:p w14:paraId="62A4D684" w14:textId="77777777" w:rsidR="0073757C" w:rsidRPr="0073757C" w:rsidRDefault="0073757C" w:rsidP="0073757C">
      <w:pPr>
        <w:pStyle w:val="Intestazione"/>
      </w:pPr>
    </w:p>
    <w:p w14:paraId="68C6840E" w14:textId="2A768C6F" w:rsidR="0073757C" w:rsidRPr="0073757C" w:rsidRDefault="0073757C" w:rsidP="0073757C">
      <w:pPr>
        <w:pStyle w:val="Intestazione"/>
        <w:rPr>
          <w:rFonts w:eastAsia="Palatino" w:cs="Palatino"/>
          <w:b/>
          <w:bCs/>
          <w:sz w:val="32"/>
          <w:szCs w:val="32"/>
        </w:rPr>
      </w:pPr>
      <w:r w:rsidRPr="0073757C">
        <w:rPr>
          <w:sz w:val="32"/>
          <w:szCs w:val="32"/>
        </w:rPr>
        <w:t>1.1 Lorem ipsum sit lorem sit ipsum</w:t>
      </w:r>
    </w:p>
    <w:p w14:paraId="22C501D4" w14:textId="77777777" w:rsidR="0073757C" w:rsidRPr="0073757C" w:rsidRDefault="0073757C" w:rsidP="0073757C">
      <w:pPr>
        <w:pStyle w:val="Intestazione"/>
      </w:pPr>
      <w:r w:rsidRPr="0073757C">
        <w:rPr>
          <w:rFonts w:eastAsia="Arial Unicode MS" w:cs="Arial Unicode MS"/>
        </w:rPr>
        <w:t xml:space="preserve"> </w:t>
      </w:r>
    </w:p>
    <w:p w14:paraId="7AE3D557" w14:textId="0628DD69" w:rsidR="0073757C" w:rsidRDefault="0073757C" w:rsidP="0073757C">
      <w:pPr>
        <w:pStyle w:val="Corpo"/>
        <w:jc w:val="left"/>
        <w:rPr>
          <w:rFonts w:asciiTheme="minorHAnsi" w:eastAsia="Palatino" w:hAnsiTheme="minorHAnsi" w:cs="Palatino"/>
          <w:vertAlign w:val="superscript"/>
        </w:rPr>
      </w:pPr>
      <w:r w:rsidRPr="0073757C">
        <w:rPr>
          <w:rFonts w:asciiTheme="minorHAnsi" w:hAnsiTheme="minorHAnsi"/>
        </w:rPr>
        <w:t xml:space="preserve">Lorem ipsum Lorem ipsum Lorem sit Lorem ipsum Lorem ipsum Lorem ipsum Lorem ipsum Lorem ipsum Lorem ipsum </w:t>
      </w:r>
      <w:proofErr w:type="spellStart"/>
      <w:r w:rsidRPr="0073757C">
        <w:rPr>
          <w:rFonts w:asciiTheme="minorHAnsi" w:hAnsiTheme="minorHAnsi"/>
        </w:rPr>
        <w:t>ipsum</w:t>
      </w:r>
      <w:proofErr w:type="spellEnd"/>
      <w:r w:rsidRPr="0073757C">
        <w:rPr>
          <w:rFonts w:asciiTheme="minorHAnsi" w:hAnsiTheme="minorHAnsi"/>
        </w:rPr>
        <w:t xml:space="preserve"> Lorem ipsum Lorem ipsum Lorem ipsum Lorem ipsum Lorem ipsum Lorem ipsum Lorem ipsum Lorem ipsum Lorem ipsum Lorem ipsum Lorem ipsum Lorem ipsum Lorem sit lorem Lorem ipsum Lorem ipsum Lorem ipsum Lorem ipsum Lorem ipsum Lorem ipsum Lorem ipsum Lorem ipsum Lorem ipsum Lorem ipsum Lorem ipsum Lorem sit Lorem ipsum Lorem ipsum Lorem ipsum Lorem ipsum Lorem ipsum Lorem ipsum sit ipsum Lorem ipsum Lorem ipsum Lorem ipsum Lorem ipsum Lorem ipsum Lorem.</w:t>
      </w:r>
      <w:r w:rsidRPr="0073757C">
        <w:rPr>
          <w:rFonts w:asciiTheme="minorHAnsi" w:eastAsia="Palatino" w:hAnsiTheme="minorHAnsi" w:cs="Palatino"/>
          <w:vertAlign w:val="superscript"/>
        </w:rPr>
        <w:t xml:space="preserve"> </w:t>
      </w:r>
      <w:r w:rsidRPr="0073757C">
        <w:rPr>
          <w:rFonts w:asciiTheme="minorHAnsi" w:eastAsia="Palatino" w:hAnsiTheme="minorHAnsi" w:cs="Palatino"/>
          <w:vertAlign w:val="superscript"/>
        </w:rPr>
        <w:footnoteReference w:id="1"/>
      </w:r>
    </w:p>
    <w:p w14:paraId="3CA6B687" w14:textId="77777777" w:rsidR="0073757C" w:rsidRPr="0073757C" w:rsidRDefault="0073757C" w:rsidP="0073757C">
      <w:pPr>
        <w:pStyle w:val="Corpo"/>
        <w:jc w:val="left"/>
        <w:rPr>
          <w:rFonts w:asciiTheme="minorHAnsi" w:hAnsiTheme="minorHAnsi"/>
        </w:rPr>
      </w:pPr>
    </w:p>
    <w:p w14:paraId="5DE4FB51" w14:textId="626DDDE9" w:rsidR="0073757C" w:rsidRPr="0073757C" w:rsidRDefault="0073757C" w:rsidP="0073757C">
      <w:pPr>
        <w:pStyle w:val="Intestazione"/>
        <w:rPr>
          <w:rFonts w:eastAsia="Palatino" w:cs="Palatino"/>
          <w:b/>
          <w:bCs/>
          <w:sz w:val="32"/>
          <w:szCs w:val="32"/>
        </w:rPr>
      </w:pPr>
      <w:r w:rsidRPr="0073757C">
        <w:rPr>
          <w:sz w:val="32"/>
          <w:szCs w:val="32"/>
        </w:rPr>
        <w:t>1.</w:t>
      </w:r>
      <w:r>
        <w:rPr>
          <w:sz w:val="32"/>
          <w:szCs w:val="32"/>
        </w:rPr>
        <w:t>2</w:t>
      </w:r>
      <w:r w:rsidRPr="0073757C">
        <w:rPr>
          <w:sz w:val="32"/>
          <w:szCs w:val="32"/>
        </w:rPr>
        <w:t xml:space="preserve"> Lorem ipsum sit lorem sit ipsum</w:t>
      </w:r>
    </w:p>
    <w:p w14:paraId="348A3987" w14:textId="77777777" w:rsidR="0073757C" w:rsidRPr="0073757C" w:rsidRDefault="0073757C" w:rsidP="0073757C">
      <w:pPr>
        <w:pStyle w:val="Intestazione"/>
      </w:pPr>
      <w:r w:rsidRPr="0073757C">
        <w:rPr>
          <w:rFonts w:eastAsia="Arial Unicode MS" w:cs="Arial Unicode MS"/>
        </w:rPr>
        <w:t xml:space="preserve"> </w:t>
      </w:r>
    </w:p>
    <w:p w14:paraId="35CDC77C" w14:textId="2CA2E5A0" w:rsidR="0073757C" w:rsidRPr="0073757C" w:rsidRDefault="0073757C" w:rsidP="0073757C">
      <w:pPr>
        <w:pStyle w:val="Corpo"/>
        <w:jc w:val="left"/>
        <w:rPr>
          <w:rFonts w:asciiTheme="minorHAnsi" w:hAnsiTheme="minorHAnsi"/>
        </w:rPr>
      </w:pPr>
      <w:r w:rsidRPr="0073757C">
        <w:rPr>
          <w:rFonts w:asciiTheme="minorHAnsi" w:hAnsiTheme="minorHAnsi"/>
        </w:rPr>
        <w:t xml:space="preserve">Lorem ipsum Lorem ipsum Lorem sit Lorem ipsum Lorem ipsum Lorem ipsum Lorem ipsum Lorem ipsum Lorem ipsum </w:t>
      </w:r>
      <w:proofErr w:type="spellStart"/>
      <w:r w:rsidRPr="0073757C">
        <w:rPr>
          <w:rFonts w:asciiTheme="minorHAnsi" w:hAnsiTheme="minorHAnsi"/>
        </w:rPr>
        <w:t>ipsum</w:t>
      </w:r>
      <w:proofErr w:type="spellEnd"/>
      <w:r w:rsidRPr="0073757C">
        <w:rPr>
          <w:rFonts w:asciiTheme="minorHAnsi" w:hAnsiTheme="minorHAnsi"/>
        </w:rPr>
        <w:t xml:space="preserve"> Lorem ipsum Lorem ipsum Lorem ipsum Lorem ipsum Lorem ipsum Lorem ipsum Lorem ipsum Lorem ipsum Lorem ipsum Lorem ipsum Lorem ipsum Lorem ipsum Lorem sit lorem Lorem ipsum Lorem ipsum Lorem ipsum Lorem ipsum Lorem ipsum Lorem ipsum Lorem ipsum Lorem ipsum Lorem ipsum Lorem ipsum Lorem ipsum Lorem sit Lorem ipsum Lorem ipsum Lorem </w:t>
      </w:r>
      <w:r w:rsidRPr="0073757C">
        <w:rPr>
          <w:rFonts w:asciiTheme="minorHAnsi" w:hAnsiTheme="minorHAnsi"/>
        </w:rPr>
        <w:lastRenderedPageBreak/>
        <w:t>ipsum Lorem ipsum Lorem ipsum Lorem ipsum sit ipsum Lorem ipsum Lorem ipsum Lorem ipsum Lorem ipsum Lorem ipsum Lorem.</w:t>
      </w:r>
    </w:p>
    <w:p w14:paraId="21B6851D" w14:textId="77777777" w:rsidR="0073757C" w:rsidRDefault="0073757C">
      <w:pPr>
        <w:jc w:val="center"/>
      </w:pPr>
    </w:p>
    <w:p w14:paraId="3A665260" w14:textId="77777777" w:rsidR="0073757C" w:rsidRDefault="0073757C">
      <w:pPr>
        <w:jc w:val="center"/>
      </w:pPr>
    </w:p>
    <w:p w14:paraId="35F559CB" w14:textId="0189F1EC" w:rsidR="0073757C" w:rsidRPr="0073757C" w:rsidRDefault="0073757C" w:rsidP="0073757C">
      <w:pPr>
        <w:pStyle w:val="Intestazione"/>
        <w:numPr>
          <w:ilvl w:val="0"/>
          <w:numId w:val="10"/>
        </w:numPr>
        <w:rPr>
          <w:rFonts w:eastAsia="Palatino" w:cs="Palatino"/>
          <w:b/>
          <w:bCs/>
          <w:sz w:val="32"/>
          <w:szCs w:val="32"/>
        </w:rPr>
      </w:pPr>
      <w:r w:rsidRPr="0073757C">
        <w:rPr>
          <w:b/>
          <w:bCs/>
          <w:sz w:val="32"/>
          <w:szCs w:val="32"/>
        </w:rPr>
        <w:t xml:space="preserve">Lorem ipsum </w:t>
      </w:r>
      <w:proofErr w:type="gramStart"/>
      <w:r w:rsidRPr="0073757C">
        <w:rPr>
          <w:b/>
          <w:bCs/>
          <w:sz w:val="32"/>
          <w:szCs w:val="32"/>
        </w:rPr>
        <w:t>sit</w:t>
      </w:r>
      <w:proofErr w:type="gramEnd"/>
      <w:r w:rsidRPr="0073757C">
        <w:rPr>
          <w:b/>
          <w:bCs/>
          <w:sz w:val="32"/>
          <w:szCs w:val="32"/>
        </w:rPr>
        <w:t xml:space="preserve"> lorem sit </w:t>
      </w:r>
      <w:r w:rsidR="00A02C36">
        <w:rPr>
          <w:b/>
          <w:bCs/>
          <w:sz w:val="32"/>
          <w:szCs w:val="32"/>
        </w:rPr>
        <w:t>ipsum</w:t>
      </w:r>
    </w:p>
    <w:p w14:paraId="2082909F" w14:textId="77777777" w:rsidR="0073757C" w:rsidRPr="0073757C" w:rsidRDefault="0073757C" w:rsidP="0073757C">
      <w:pPr>
        <w:pStyle w:val="Corpo"/>
        <w:rPr>
          <w:rFonts w:asciiTheme="minorHAnsi" w:hAnsiTheme="minorHAnsi"/>
        </w:rPr>
      </w:pPr>
    </w:p>
    <w:p w14:paraId="4BF2EF5D" w14:textId="77777777" w:rsidR="0073757C" w:rsidRPr="0073757C" w:rsidRDefault="0073757C" w:rsidP="0073757C">
      <w:pPr>
        <w:pStyle w:val="Corpo"/>
        <w:jc w:val="left"/>
        <w:rPr>
          <w:rFonts w:asciiTheme="minorHAnsi" w:hAnsiTheme="minorHAnsi"/>
        </w:rPr>
      </w:pPr>
      <w:r w:rsidRPr="0073757C">
        <w:rPr>
          <w:rFonts w:asciiTheme="minorHAnsi" w:hAnsiTheme="minorHAnsi"/>
        </w:rPr>
        <w:t xml:space="preserve">Lorem ipsum Lorem ipsum Lorem ipsum Lorem sit Lorem ipsum Lorem ipsum Lorem ipsum Lorem ipsum Lorem ipsum Lorem ipsum ipsum Lorem ipsum Lorem ipsum Lorem ipsum Lorem ipsum Lorem ipsum Lorem ipsum Lorem ipsum Lorem ipsum Lorem ipsum Lorem ipsum Lorem ipsum Lorem ipsum Lorem sit lorem Lorem ipsum Lorem ipsum Lorem ipsum Lorem ipsum Lorem ipsum Lorem ipsum Lorem ipsum Lorem ipsum Lorem ipsum Lorem ipsum Lorem ipsum Lorem sit Lorem ipsum Lorem ipsum Lorem ipsum Lorem ipsum Lorem ipsum Lorem ipsum sit ipsum Lorem ipsum Lorem ipsum Lorem ipsum Lorem ipsum Lorem ipsum Lorem ipsum sit. </w:t>
      </w:r>
    </w:p>
    <w:p w14:paraId="41D5A730" w14:textId="77777777" w:rsidR="0073757C" w:rsidRPr="0073757C" w:rsidRDefault="0073757C" w:rsidP="0073757C">
      <w:pPr>
        <w:pStyle w:val="Intestazione"/>
      </w:pPr>
    </w:p>
    <w:p w14:paraId="3C7BC590" w14:textId="6A66BEC9" w:rsidR="0073757C" w:rsidRPr="0073757C" w:rsidRDefault="0073757C" w:rsidP="0073757C">
      <w:pPr>
        <w:pStyle w:val="Intestazione"/>
        <w:rPr>
          <w:rFonts w:eastAsia="Palatino" w:cs="Palatino"/>
          <w:b/>
          <w:bCs/>
          <w:sz w:val="32"/>
          <w:szCs w:val="32"/>
        </w:rPr>
      </w:pPr>
      <w:r>
        <w:rPr>
          <w:sz w:val="32"/>
          <w:szCs w:val="32"/>
        </w:rPr>
        <w:t>2</w:t>
      </w:r>
      <w:r w:rsidRPr="0073757C">
        <w:rPr>
          <w:sz w:val="32"/>
          <w:szCs w:val="32"/>
        </w:rPr>
        <w:t>.1 Lorem ipsum sit lorem sit ipsum</w:t>
      </w:r>
    </w:p>
    <w:p w14:paraId="7356F914" w14:textId="77777777" w:rsidR="0073757C" w:rsidRPr="0073757C" w:rsidRDefault="0073757C" w:rsidP="0073757C">
      <w:pPr>
        <w:pStyle w:val="Intestazione"/>
      </w:pPr>
      <w:r w:rsidRPr="0073757C">
        <w:rPr>
          <w:rFonts w:eastAsia="Arial Unicode MS" w:cs="Arial Unicode MS"/>
        </w:rPr>
        <w:t xml:space="preserve"> </w:t>
      </w:r>
    </w:p>
    <w:p w14:paraId="6A9E7750" w14:textId="09BCF48D" w:rsidR="0073757C" w:rsidRDefault="0073757C" w:rsidP="0073757C">
      <w:pPr>
        <w:pStyle w:val="Corpo"/>
        <w:jc w:val="left"/>
        <w:rPr>
          <w:rFonts w:asciiTheme="minorHAnsi" w:eastAsia="Palatino" w:hAnsiTheme="minorHAnsi" w:cs="Palatino"/>
          <w:vertAlign w:val="superscript"/>
        </w:rPr>
      </w:pPr>
      <w:r w:rsidRPr="0073757C">
        <w:rPr>
          <w:rFonts w:asciiTheme="minorHAnsi" w:hAnsiTheme="minorHAnsi"/>
        </w:rPr>
        <w:t xml:space="preserve">Lorem ipsum Lorem ipsum Lorem sit Lorem ipsum Lorem ipsum Lorem ipsum Lorem ipsum Lorem ipsum Lorem ipsum </w:t>
      </w:r>
      <w:proofErr w:type="spellStart"/>
      <w:r w:rsidRPr="0073757C">
        <w:rPr>
          <w:rFonts w:asciiTheme="minorHAnsi" w:hAnsiTheme="minorHAnsi"/>
        </w:rPr>
        <w:t>ipsum</w:t>
      </w:r>
      <w:proofErr w:type="spellEnd"/>
      <w:r w:rsidRPr="0073757C">
        <w:rPr>
          <w:rFonts w:asciiTheme="minorHAnsi" w:hAnsiTheme="minorHAnsi"/>
        </w:rPr>
        <w:t xml:space="preserve"> Lorem ipsum Lorem ipsum Lorem ipsum Lorem ipsum Lorem ipsum Lorem ipsum Lorem ipsum Lorem ipsum Lorem ipsum Lorem ipsum Lorem ipsum Lorem ipsum Lorem sit lorem Lorem ipsum Lorem ipsum Lorem ipsum Lorem ipsum Lorem ipsum Lorem ipsum Lorem ipsum Lorem ipsum Lorem ipsum Lorem ipsum Lorem ipsum Lorem sit Lorem ipsum Lorem ipsum Lorem ipsum Lorem ipsum Lorem ipsum Lorem ipsum sit ipsum Lorem ipsum Lorem ipsum Lorem ipsum Lorem ipsum Lorem ipsum Lorem.</w:t>
      </w:r>
    </w:p>
    <w:p w14:paraId="5C542C6D" w14:textId="77777777" w:rsidR="0073757C" w:rsidRPr="0073757C" w:rsidRDefault="0073757C" w:rsidP="0073757C">
      <w:pPr>
        <w:pStyle w:val="Corpo"/>
        <w:jc w:val="left"/>
        <w:rPr>
          <w:rFonts w:asciiTheme="minorHAnsi" w:hAnsiTheme="minorHAnsi"/>
        </w:rPr>
      </w:pPr>
    </w:p>
    <w:p w14:paraId="24392ECF" w14:textId="2412A03C" w:rsidR="0073757C" w:rsidRPr="0073757C" w:rsidRDefault="0073757C" w:rsidP="0073757C">
      <w:pPr>
        <w:pStyle w:val="Intestazione"/>
        <w:rPr>
          <w:rFonts w:eastAsia="Palatino" w:cs="Palatino"/>
          <w:b/>
          <w:bCs/>
          <w:sz w:val="32"/>
          <w:szCs w:val="32"/>
        </w:rPr>
      </w:pPr>
      <w:r>
        <w:rPr>
          <w:sz w:val="32"/>
          <w:szCs w:val="32"/>
        </w:rPr>
        <w:t>2</w:t>
      </w:r>
      <w:r w:rsidRPr="0073757C">
        <w:rPr>
          <w:sz w:val="32"/>
          <w:szCs w:val="32"/>
        </w:rPr>
        <w:t>.</w:t>
      </w:r>
      <w:r>
        <w:rPr>
          <w:sz w:val="32"/>
          <w:szCs w:val="32"/>
        </w:rPr>
        <w:t>2</w:t>
      </w:r>
      <w:r w:rsidRPr="0073757C">
        <w:rPr>
          <w:sz w:val="32"/>
          <w:szCs w:val="32"/>
        </w:rPr>
        <w:t xml:space="preserve"> Lorem ipsum sit lorem sit ipsum </w:t>
      </w:r>
    </w:p>
    <w:p w14:paraId="40C5938A" w14:textId="77777777" w:rsidR="0073757C" w:rsidRPr="0073757C" w:rsidRDefault="0073757C" w:rsidP="0073757C">
      <w:pPr>
        <w:pStyle w:val="Intestazione"/>
      </w:pPr>
      <w:r w:rsidRPr="0073757C">
        <w:rPr>
          <w:rFonts w:eastAsia="Arial Unicode MS" w:cs="Arial Unicode MS"/>
        </w:rPr>
        <w:t xml:space="preserve"> </w:t>
      </w:r>
    </w:p>
    <w:p w14:paraId="76B9F4E3" w14:textId="742D30F3" w:rsidR="0073757C" w:rsidRPr="0073757C" w:rsidRDefault="0073757C" w:rsidP="0073757C">
      <w:pPr>
        <w:pStyle w:val="Corpo"/>
        <w:jc w:val="left"/>
        <w:rPr>
          <w:rFonts w:asciiTheme="minorHAnsi" w:hAnsiTheme="minorHAnsi"/>
        </w:rPr>
      </w:pPr>
      <w:r w:rsidRPr="0073757C">
        <w:rPr>
          <w:rFonts w:asciiTheme="minorHAnsi" w:hAnsiTheme="minorHAnsi"/>
        </w:rPr>
        <w:t xml:space="preserve">Lorem ipsum Lorem ipsum Lorem sit Lorem ipsum Lorem ipsum Lorem ipsum Lorem ipsum Lorem ipsum Lorem ipsum </w:t>
      </w:r>
      <w:proofErr w:type="spellStart"/>
      <w:r w:rsidRPr="0073757C">
        <w:rPr>
          <w:rFonts w:asciiTheme="minorHAnsi" w:hAnsiTheme="minorHAnsi"/>
        </w:rPr>
        <w:t>ipsum</w:t>
      </w:r>
      <w:proofErr w:type="spellEnd"/>
      <w:r w:rsidRPr="0073757C">
        <w:rPr>
          <w:rFonts w:asciiTheme="minorHAnsi" w:hAnsiTheme="minorHAnsi"/>
        </w:rPr>
        <w:t xml:space="preserve"> Lorem ipsum Lorem ipsum Lorem ipsum Lorem ipsum Lorem ipsum Lorem ipsum Lorem ipsum Lorem ipsum Lorem ipsum Lorem ipsum Lorem ipsum Lorem ipsum Lorem sit lorem Lorem ipsum Lorem ipsum Lorem ipsum Lorem ipsum Lorem ipsum Lorem ipsum Lorem ipsum Lorem ipsum </w:t>
      </w:r>
      <w:r w:rsidRPr="0073757C">
        <w:rPr>
          <w:rFonts w:asciiTheme="minorHAnsi" w:hAnsiTheme="minorHAnsi"/>
        </w:rPr>
        <w:lastRenderedPageBreak/>
        <w:t>Lorem ipsum Lorem ipsum Lorem ipsum Lorem sit Lorem ipsum Lorem ipsum Lorem ipsum Lorem ipsum Lorem ipsum Lorem ipsum sit ipsum Lorem ipsum Lorem ipsum Lorem ipsum Lorem ipsum Lorem ipsum Lorem.</w:t>
      </w:r>
    </w:p>
    <w:p w14:paraId="11319387" w14:textId="77777777" w:rsidR="0073757C" w:rsidRDefault="0073757C">
      <w:pPr>
        <w:jc w:val="center"/>
      </w:pPr>
    </w:p>
    <w:sectPr w:rsidR="0073757C" w:rsidSect="00034616">
      <w:pgSz w:w="11909" w:h="16834"/>
      <w:pgMar w:top="1701" w:right="1417"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0EE3" w14:textId="77777777" w:rsidR="00432F11" w:rsidRDefault="00432F11" w:rsidP="0073757C">
      <w:pPr>
        <w:spacing w:after="0" w:line="240" w:lineRule="auto"/>
      </w:pPr>
      <w:r>
        <w:separator/>
      </w:r>
    </w:p>
  </w:endnote>
  <w:endnote w:type="continuationSeparator" w:id="0">
    <w:p w14:paraId="5CDCA9A1" w14:textId="77777777" w:rsidR="00432F11" w:rsidRDefault="00432F11" w:rsidP="0073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7D95" w14:textId="77777777" w:rsidR="00432F11" w:rsidRDefault="00432F11" w:rsidP="0073757C">
      <w:pPr>
        <w:spacing w:after="0" w:line="240" w:lineRule="auto"/>
      </w:pPr>
      <w:r>
        <w:separator/>
      </w:r>
    </w:p>
  </w:footnote>
  <w:footnote w:type="continuationSeparator" w:id="0">
    <w:p w14:paraId="49856513" w14:textId="77777777" w:rsidR="00432F11" w:rsidRDefault="00432F11" w:rsidP="0073757C">
      <w:pPr>
        <w:spacing w:after="0" w:line="240" w:lineRule="auto"/>
      </w:pPr>
      <w:r>
        <w:continuationSeparator/>
      </w:r>
    </w:p>
  </w:footnote>
  <w:footnote w:id="1">
    <w:p w14:paraId="117C54B5" w14:textId="5A7C48E1" w:rsidR="0073757C" w:rsidRPr="00934AC0" w:rsidRDefault="0073757C" w:rsidP="0073757C">
      <w:pPr>
        <w:pStyle w:val="Notaapidipagina"/>
        <w:rPr>
          <w:lang w:val="en-US"/>
        </w:rPr>
      </w:pPr>
      <w:r>
        <w:rPr>
          <w:vertAlign w:val="superscript"/>
        </w:rPr>
        <w:footnoteRef/>
      </w:r>
      <w:r w:rsidRPr="00934AC0">
        <w:rPr>
          <w:rFonts w:eastAsia="Arial Unicode MS" w:cs="Arial Unicode MS"/>
          <w:lang w:val="en-US"/>
        </w:rPr>
        <w:t xml:space="preserve"> </w:t>
      </w:r>
      <w:proofErr w:type="spellStart"/>
      <w:r>
        <w:rPr>
          <w:rFonts w:eastAsia="Arial Unicode MS" w:cs="Arial Unicode MS"/>
          <w:lang w:val="en-US"/>
        </w:rPr>
        <w:t>Questo</w:t>
      </w:r>
      <w:proofErr w:type="spellEnd"/>
      <w:r>
        <w:rPr>
          <w:rFonts w:eastAsia="Arial Unicode MS" w:cs="Arial Unicode MS"/>
          <w:lang w:val="en-US"/>
        </w:rPr>
        <w:t xml:space="preserve"> è il </w:t>
      </w:r>
      <w:proofErr w:type="spellStart"/>
      <w:r>
        <w:rPr>
          <w:rFonts w:eastAsia="Arial Unicode MS" w:cs="Arial Unicode MS"/>
          <w:lang w:val="en-US"/>
        </w:rPr>
        <w:t>modello</w:t>
      </w:r>
      <w:proofErr w:type="spellEnd"/>
      <w:r>
        <w:rPr>
          <w:rFonts w:eastAsia="Arial Unicode MS" w:cs="Arial Unicode MS"/>
          <w:lang w:val="en-US"/>
        </w:rPr>
        <w:t xml:space="preserve"> di nota da </w:t>
      </w:r>
      <w:proofErr w:type="spellStart"/>
      <w:r>
        <w:rPr>
          <w:rFonts w:eastAsia="Arial Unicode MS" w:cs="Arial Unicode MS"/>
          <w:lang w:val="en-US"/>
        </w:rPr>
        <w:t>utilizzare</w:t>
      </w:r>
      <w:proofErr w:type="spellEnd"/>
      <w:r>
        <w:rPr>
          <w:rFonts w:eastAsia="Arial Unicode MS" w:cs="Arial Unicode MS"/>
          <w:lang w:val="en-US"/>
        </w:rPr>
        <w:t xml:space="preserve">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7B595EAC"/>
    <w:multiLevelType w:val="hybridMultilevel"/>
    <w:tmpl w:val="7F6028F0"/>
    <w:lvl w:ilvl="0" w:tplc="44AAB23E">
      <w:start w:val="1"/>
      <w:numFmt w:val="decimal"/>
      <w:lvlText w:val="%1."/>
      <w:lvlJc w:val="left"/>
      <w:pPr>
        <w:ind w:left="360" w:hanging="360"/>
      </w:pPr>
      <w:rPr>
        <w:rFonts w:eastAsiaTheme="minorEastAsia" w:cstheme="minorBidi"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1598832">
    <w:abstractNumId w:val="8"/>
  </w:num>
  <w:num w:numId="2" w16cid:durableId="690835066">
    <w:abstractNumId w:val="6"/>
  </w:num>
  <w:num w:numId="3" w16cid:durableId="285552455">
    <w:abstractNumId w:val="5"/>
  </w:num>
  <w:num w:numId="4" w16cid:durableId="1181117231">
    <w:abstractNumId w:val="4"/>
  </w:num>
  <w:num w:numId="5" w16cid:durableId="1599293974">
    <w:abstractNumId w:val="7"/>
  </w:num>
  <w:num w:numId="6" w16cid:durableId="1173496625">
    <w:abstractNumId w:val="3"/>
  </w:num>
  <w:num w:numId="7" w16cid:durableId="2088069308">
    <w:abstractNumId w:val="2"/>
  </w:num>
  <w:num w:numId="8" w16cid:durableId="1342781674">
    <w:abstractNumId w:val="1"/>
  </w:num>
  <w:num w:numId="9" w16cid:durableId="1229994800">
    <w:abstractNumId w:val="0"/>
  </w:num>
  <w:num w:numId="10" w16cid:durableId="637494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2F11"/>
    <w:rsid w:val="006B5DC5"/>
    <w:rsid w:val="007026FC"/>
    <w:rsid w:val="00704B51"/>
    <w:rsid w:val="0073757C"/>
    <w:rsid w:val="009C485B"/>
    <w:rsid w:val="00A02C36"/>
    <w:rsid w:val="00AA1D8D"/>
    <w:rsid w:val="00AE3108"/>
    <w:rsid w:val="00B47730"/>
    <w:rsid w:val="00C147F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FE2D0"/>
  <w14:defaultImageDpi w14:val="300"/>
  <w15:docId w15:val="{0ECEB88E-9767-924A-8DA4-D938A070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rpo">
    <w:name w:val="Corpo"/>
    <w:rsid w:val="0073757C"/>
    <w:pPr>
      <w:pBdr>
        <w:top w:val="nil"/>
        <w:left w:val="nil"/>
        <w:bottom w:val="nil"/>
        <w:right w:val="nil"/>
        <w:between w:val="nil"/>
        <w:bar w:val="nil"/>
      </w:pBdr>
      <w:spacing w:after="0" w:line="360" w:lineRule="auto"/>
      <w:jc w:val="both"/>
    </w:pPr>
    <w:rPr>
      <w:rFonts w:ascii="Palatino" w:eastAsia="Arial Unicode MS" w:hAnsi="Palatino" w:cs="Arial Unicode MS"/>
      <w:color w:val="000000"/>
      <w:sz w:val="24"/>
      <w:szCs w:val="24"/>
      <w:bdr w:val="nil"/>
      <w:lang w:val="it-IT" w:eastAsia="it-IT"/>
    </w:rPr>
  </w:style>
  <w:style w:type="paragraph" w:customStyle="1" w:styleId="Notaapidipagina">
    <w:name w:val="Nota a piè di pagina"/>
    <w:rsid w:val="0073757C"/>
    <w:pPr>
      <w:pBdr>
        <w:top w:val="nil"/>
        <w:left w:val="nil"/>
        <w:bottom w:val="nil"/>
        <w:right w:val="nil"/>
        <w:between w:val="nil"/>
        <w:bar w:val="nil"/>
      </w:pBdr>
      <w:spacing w:after="0" w:line="240" w:lineRule="auto"/>
    </w:pPr>
    <w:rPr>
      <w:rFonts w:ascii="Palatino" w:eastAsia="Palatino" w:hAnsi="Palatino" w:cs="Palatino"/>
      <w:color w:val="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3185</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Domenico Eremita</cp:lastModifiedBy>
  <cp:revision>3</cp:revision>
  <dcterms:created xsi:type="dcterms:W3CDTF">2026-03-28T02:21:00Z</dcterms:created>
  <dcterms:modified xsi:type="dcterms:W3CDTF">2026-03-28T16:28:00Z</dcterms:modified>
  <cp:category/>
</cp:coreProperties>
</file>